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349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</w:t>
      </w:r>
      <w:r>
        <w:rPr>
          <w:rFonts w:ascii="Times New Roman" w:eastAsia="Times New Roman" w:hAnsi="Times New Roman" w:cs="Times New Roman"/>
          <w:sz w:val="26"/>
          <w:szCs w:val="26"/>
        </w:rPr>
        <w:t>1-2025-001449-66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Быдановой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2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 не позднее </w:t>
      </w:r>
      <w:r>
        <w:rPr>
          <w:rStyle w:val="cat-UserDefinedgrp-2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Быданова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Быданову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1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10rplc-30">
    <w:name w:val="cat-UserDefined grp-10 rplc-30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38">
    <w:name w:val="cat-UserDefined grp-31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